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D60" w:rsidRDefault="004A77DD">
      <w:pPr>
        <w:pStyle w:val="Titre1"/>
      </w:pPr>
      <w:r>
        <w:t xml:space="preserve">English </w:t>
      </w:r>
      <w:r w:rsidR="00E0278A">
        <w:t xml:space="preserve">Grade 4 </w:t>
      </w:r>
      <w:r>
        <w:t>Project – My Elf’s Room</w:t>
      </w:r>
      <w:r w:rsidR="00D834AC">
        <w:rPr>
          <w:noProof/>
        </w:rPr>
        <w:drawing>
          <wp:inline distT="0" distB="0" distL="0" distR="0" wp14:anchorId="3EFCC3A4" wp14:editId="01EA4E63">
            <wp:extent cx="261422" cy="483235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2300" cy="521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1D60" w:rsidRDefault="004A77DD">
      <w:pPr>
        <w:pStyle w:val="Titre2"/>
      </w:pPr>
      <w:r>
        <w:t>Instructions</w:t>
      </w:r>
    </w:p>
    <w:p w:rsidR="005F1D60" w:rsidRDefault="004A77DD">
      <w:r w:rsidRPr="00E0278A">
        <w:rPr>
          <w:b/>
        </w:rPr>
        <w:t>Context:</w:t>
      </w:r>
      <w:r>
        <w:br/>
        <w:t>You found a hidden elf in your house! You invited the elf to live with you, and now you must design a special room for your new guest.</w:t>
      </w:r>
      <w:r>
        <w:br/>
      </w:r>
      <w:r w:rsidRPr="00E0278A">
        <w:rPr>
          <w:b/>
        </w:rPr>
        <w:br/>
        <w:t>Project Requirements:</w:t>
      </w:r>
      <w:r>
        <w:br/>
      </w:r>
      <w:r w:rsidRPr="00E0278A">
        <w:rPr>
          <w:u w:val="single"/>
        </w:rPr>
        <w:t>1. Present Your Elf (Oral Presentation)</w:t>
      </w:r>
      <w:r>
        <w:br/>
        <w:t xml:space="preserve">- </w:t>
      </w:r>
      <w:r>
        <w:t>Introduce your elf (name, likes, appearance optional).</w:t>
      </w:r>
      <w:r w:rsidR="00D834AC">
        <w:t xml:space="preserve"> </w:t>
      </w:r>
      <w:r>
        <w:br/>
        <w:t>- Add Christmas details if you want.</w:t>
      </w:r>
      <w:r>
        <w:br/>
      </w:r>
      <w:r w:rsidRPr="00E0278A">
        <w:rPr>
          <w:u w:val="single"/>
        </w:rPr>
        <w:br/>
        <w:t>2. Design the Elf’s Room (Maquette)</w:t>
      </w:r>
      <w:r>
        <w:br/>
        <w:t>- Build a small 3D model (maquette) of the elf’s room at home.</w:t>
      </w:r>
      <w:r>
        <w:br/>
        <w:t>- Include furniture and objects your elf needs.</w:t>
      </w:r>
      <w:r>
        <w:br/>
        <w:t xml:space="preserve">- Add </w:t>
      </w:r>
      <w:bookmarkStart w:id="0" w:name="_GoBack"/>
      <w:bookmarkEnd w:id="0"/>
      <w:r>
        <w:t>C</w:t>
      </w:r>
      <w:r>
        <w:t>hristmas decorations.</w:t>
      </w:r>
      <w:r>
        <w:br/>
      </w:r>
      <w:r>
        <w:br/>
      </w:r>
      <w:r w:rsidRPr="00E0278A">
        <w:rPr>
          <w:u w:val="single"/>
        </w:rPr>
        <w:t>3. Describe the Room (Oral + Written)</w:t>
      </w:r>
      <w:r>
        <w:br/>
        <w:t>- Use 'There is/There are'.</w:t>
      </w:r>
      <w:r>
        <w:br/>
        <w:t xml:space="preserve">- Use the description word order: There is/are + quantity + size + </w:t>
      </w:r>
      <w:proofErr w:type="spellStart"/>
      <w:r>
        <w:t>colour</w:t>
      </w:r>
      <w:proofErr w:type="spellEnd"/>
      <w:r>
        <w:t xml:space="preserve"> + object.</w:t>
      </w:r>
      <w:r w:rsidR="00E0278A">
        <w:t xml:space="preserve"> (New adventures p.36)</w:t>
      </w:r>
      <w:r>
        <w:br/>
        <w:t>- Mention furniture and objects.</w:t>
      </w:r>
      <w:r w:rsidR="00E0278A">
        <w:t xml:space="preserve"> (New adventures p. 34 &amp; 35)</w:t>
      </w:r>
      <w:r>
        <w:br/>
        <w:t>- Written text will be completed in class.</w:t>
      </w:r>
    </w:p>
    <w:p w:rsidR="005F1D60" w:rsidRDefault="004A77DD">
      <w:pPr>
        <w:pStyle w:val="Titre2"/>
      </w:pPr>
      <w:r>
        <w:t>Rubric (50 points)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F1D60">
        <w:tc>
          <w:tcPr>
            <w:tcW w:w="4320" w:type="dxa"/>
          </w:tcPr>
          <w:p w:rsidR="005F1D60" w:rsidRDefault="004A77DD">
            <w:r>
              <w:t>Criteria</w:t>
            </w:r>
          </w:p>
        </w:tc>
        <w:tc>
          <w:tcPr>
            <w:tcW w:w="4320" w:type="dxa"/>
          </w:tcPr>
          <w:p w:rsidR="005F1D60" w:rsidRDefault="004A77DD">
            <w:r>
              <w:t>Points</w:t>
            </w:r>
          </w:p>
        </w:tc>
      </w:tr>
      <w:tr w:rsidR="005F1D60">
        <w:tc>
          <w:tcPr>
            <w:tcW w:w="4320" w:type="dxa"/>
          </w:tcPr>
          <w:p w:rsidR="005F1D60" w:rsidRDefault="004A77DD">
            <w:r>
              <w:t>Oral Presentation</w:t>
            </w:r>
            <w:r w:rsidR="00D834AC">
              <w:t xml:space="preserve"> (voice, pronunciation, clear description, eye contact)</w:t>
            </w:r>
          </w:p>
        </w:tc>
        <w:tc>
          <w:tcPr>
            <w:tcW w:w="4320" w:type="dxa"/>
          </w:tcPr>
          <w:p w:rsidR="005F1D60" w:rsidRDefault="00D834AC">
            <w:r>
              <w:t>2</w:t>
            </w:r>
            <w:r w:rsidR="004A77DD">
              <w:t>0</w:t>
            </w:r>
          </w:p>
        </w:tc>
      </w:tr>
      <w:tr w:rsidR="005F1D60">
        <w:tc>
          <w:tcPr>
            <w:tcW w:w="4320" w:type="dxa"/>
          </w:tcPr>
          <w:p w:rsidR="005F1D60" w:rsidRDefault="004A77DD">
            <w:r>
              <w:t>- Uses 'there is/there are' correctly</w:t>
            </w:r>
            <w:r w:rsidR="00D834AC">
              <w:t xml:space="preserve"> and description order</w:t>
            </w:r>
          </w:p>
        </w:tc>
        <w:tc>
          <w:tcPr>
            <w:tcW w:w="4320" w:type="dxa"/>
          </w:tcPr>
          <w:p w:rsidR="005F1D60" w:rsidRDefault="00D834AC">
            <w:r>
              <w:t>5</w:t>
            </w:r>
          </w:p>
        </w:tc>
      </w:tr>
      <w:tr w:rsidR="00D834AC">
        <w:tc>
          <w:tcPr>
            <w:tcW w:w="4320" w:type="dxa"/>
          </w:tcPr>
          <w:p w:rsidR="00D834AC" w:rsidRDefault="00D834AC">
            <w:r>
              <w:t>-Includes furniture and objects</w:t>
            </w:r>
          </w:p>
        </w:tc>
        <w:tc>
          <w:tcPr>
            <w:tcW w:w="4320" w:type="dxa"/>
          </w:tcPr>
          <w:p w:rsidR="00D834AC" w:rsidRDefault="00D834AC">
            <w:r>
              <w:t>5</w:t>
            </w:r>
          </w:p>
        </w:tc>
      </w:tr>
      <w:tr w:rsidR="005F1D60">
        <w:tc>
          <w:tcPr>
            <w:tcW w:w="4320" w:type="dxa"/>
          </w:tcPr>
          <w:p w:rsidR="005F1D60" w:rsidRDefault="004A77DD">
            <w:r>
              <w:t>- Presents elf and room with details</w:t>
            </w:r>
          </w:p>
        </w:tc>
        <w:tc>
          <w:tcPr>
            <w:tcW w:w="4320" w:type="dxa"/>
          </w:tcPr>
          <w:p w:rsidR="005F1D60" w:rsidRDefault="004A77DD">
            <w:r>
              <w:t>5</w:t>
            </w:r>
          </w:p>
        </w:tc>
      </w:tr>
      <w:tr w:rsidR="005F1D60">
        <w:tc>
          <w:tcPr>
            <w:tcW w:w="4320" w:type="dxa"/>
          </w:tcPr>
          <w:p w:rsidR="005F1D60" w:rsidRDefault="00D834AC">
            <w:r>
              <w:t>-</w:t>
            </w:r>
            <w:proofErr w:type="spellStart"/>
            <w:r w:rsidR="004A77DD">
              <w:t>Maquette</w:t>
            </w:r>
            <w:proofErr w:type="spellEnd"/>
            <w:r w:rsidR="004A77DD">
              <w:t xml:space="preserve"> (Creativity &amp; Effort)</w:t>
            </w:r>
          </w:p>
        </w:tc>
        <w:tc>
          <w:tcPr>
            <w:tcW w:w="4320" w:type="dxa"/>
          </w:tcPr>
          <w:p w:rsidR="005F1D60" w:rsidRDefault="004A77DD">
            <w:r>
              <w:t>10</w:t>
            </w:r>
          </w:p>
        </w:tc>
      </w:tr>
      <w:tr w:rsidR="005F1D60">
        <w:tc>
          <w:tcPr>
            <w:tcW w:w="4320" w:type="dxa"/>
          </w:tcPr>
          <w:p w:rsidR="005F1D60" w:rsidRDefault="004A77DD">
            <w:r>
              <w:t>- Creativity, neatness, Christmas details</w:t>
            </w:r>
          </w:p>
        </w:tc>
        <w:tc>
          <w:tcPr>
            <w:tcW w:w="4320" w:type="dxa"/>
          </w:tcPr>
          <w:p w:rsidR="005F1D60" w:rsidRDefault="004A77DD">
            <w:r>
              <w:t>5</w:t>
            </w:r>
          </w:p>
        </w:tc>
      </w:tr>
    </w:tbl>
    <w:p w:rsidR="004A77DD" w:rsidRDefault="004A77DD"/>
    <w:sectPr w:rsidR="004A77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77DD"/>
    <w:rsid w:val="00542F36"/>
    <w:rsid w:val="005F1D60"/>
    <w:rsid w:val="00AA1D8D"/>
    <w:rsid w:val="00B47730"/>
    <w:rsid w:val="00CB0664"/>
    <w:rsid w:val="00D834AC"/>
    <w:rsid w:val="00E027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113A0"/>
  <w14:defaultImageDpi w14:val="300"/>
  <w15:docId w15:val="{4EDD5E09-0457-4F0E-95C4-5D3D90ED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E9384C-39E6-4BF2-84C6-73655832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Chooramun Mira</cp:lastModifiedBy>
  <cp:revision>2</cp:revision>
  <dcterms:created xsi:type="dcterms:W3CDTF">2025-11-26T18:36:00Z</dcterms:created>
  <dcterms:modified xsi:type="dcterms:W3CDTF">2025-11-26T18:36:00Z</dcterms:modified>
  <cp:category/>
</cp:coreProperties>
</file>