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53C48" w14:textId="341CF263" w:rsidR="00530572" w:rsidRPr="00D17779" w:rsidRDefault="007C5566" w:rsidP="00D17779">
      <w:pPr>
        <w:pStyle w:val="Titre1"/>
        <w:jc w:val="center"/>
        <w:rPr>
          <w:rFonts w:ascii="Lucida Handwriting" w:hAnsi="Lucida Handwriting"/>
          <w:color w:val="auto"/>
          <w:u w:val="single"/>
        </w:rPr>
      </w:pPr>
      <w:r w:rsidRPr="00D17779">
        <w:rPr>
          <w:rFonts w:ascii="Lucida Handwriting" w:hAnsi="Lucida Handwriting"/>
          <w:color w:val="auto"/>
          <w:u w:val="single"/>
        </w:rPr>
        <w:t xml:space="preserve">North Pole News Channel – Grade 6 </w:t>
      </w:r>
      <w:r w:rsidR="00D17779">
        <w:rPr>
          <w:rFonts w:ascii="Lucida Handwriting" w:hAnsi="Lucida Handwriting"/>
          <w:color w:val="auto"/>
          <w:u w:val="single"/>
        </w:rPr>
        <w:t>Christmas Project</w:t>
      </w:r>
    </w:p>
    <w:p w14:paraId="56C66EF2" w14:textId="77777777" w:rsidR="00530572" w:rsidRDefault="007C5566">
      <w:r>
        <w:t xml:space="preserve"> A creative and collaborative team project designed to develop students’ communication skills, pronunciation, and teamwork through a fun holiday-themed English news broadcast.</w:t>
      </w:r>
    </w:p>
    <w:p w14:paraId="159B1D1F" w14:textId="77777777" w:rsidR="00530572" w:rsidRPr="00D17779" w:rsidRDefault="007C5566">
      <w:pPr>
        <w:pStyle w:val="Titre2"/>
        <w:rPr>
          <w:color w:val="auto"/>
        </w:rPr>
      </w:pPr>
      <w:r w:rsidRPr="00D17779">
        <w:rPr>
          <w:color w:val="auto"/>
        </w:rPr>
        <w:t>🎯</w:t>
      </w:r>
      <w:r w:rsidRPr="00D17779">
        <w:rPr>
          <w:color w:val="auto"/>
        </w:rPr>
        <w:t xml:space="preserve"> Objectives</w:t>
      </w:r>
    </w:p>
    <w:p w14:paraId="7AB8F49E" w14:textId="77777777" w:rsidR="00530572" w:rsidRDefault="007C5566">
      <w:r>
        <w:t xml:space="preserve">- Communicate </w:t>
      </w:r>
      <w:r>
        <w:t>clearly and confidently in English.</w:t>
      </w:r>
      <w:r>
        <w:br/>
        <w:t>- Use correct pronunciation and intonation.</w:t>
      </w:r>
      <w:r>
        <w:br/>
        <w:t>- Collaborate effectively to plan, rehearse, and present a short news segment.</w:t>
      </w:r>
      <w:r>
        <w:br/>
        <w:t>- Apply holiday-related vocabulary and expressions.</w:t>
      </w:r>
      <w:r>
        <w:br/>
        <w:t>- Use basic reporting sentence structures.</w:t>
      </w:r>
    </w:p>
    <w:p w14:paraId="248D40BE" w14:textId="77777777" w:rsidR="00530572" w:rsidRPr="00D17779" w:rsidRDefault="007C5566">
      <w:pPr>
        <w:pStyle w:val="Titre2"/>
        <w:rPr>
          <w:color w:val="auto"/>
        </w:rPr>
      </w:pPr>
      <w:r w:rsidRPr="00D17779">
        <w:rPr>
          <w:color w:val="auto"/>
        </w:rPr>
        <w:t>👥</w:t>
      </w:r>
      <w:r w:rsidRPr="00D17779">
        <w:rPr>
          <w:color w:val="auto"/>
        </w:rPr>
        <w:t xml:space="preserve"> Team Setup</w:t>
      </w:r>
    </w:p>
    <w:p w14:paraId="59F98FDD" w14:textId="2A230E88" w:rsidR="00530572" w:rsidRDefault="007C5566">
      <w:r>
        <w:t>Form teams of 4</w:t>
      </w:r>
      <w:r w:rsidR="00121C13">
        <w:t xml:space="preserve"> </w:t>
      </w:r>
      <w:r>
        <w:t>students. Each team becomes a North Pole News crew with different roles:</w:t>
      </w:r>
    </w:p>
    <w:p w14:paraId="5610FF21" w14:textId="77777777" w:rsidR="00530572" w:rsidRDefault="007C5566">
      <w:r>
        <w:t>- Anchor / Host: Introduces each segment and connects speakers.</w:t>
      </w:r>
    </w:p>
    <w:p w14:paraId="651879C4" w14:textId="77777777" w:rsidR="00530572" w:rsidRDefault="007C5566">
      <w:r>
        <w:t>- Weather Reporter: Gives a creative North Pole weather forecast.</w:t>
      </w:r>
    </w:p>
    <w:p w14:paraId="770439CE" w14:textId="77777777" w:rsidR="00530572" w:rsidRDefault="007C5566">
      <w:r>
        <w:t>- Field Reporter: Cover</w:t>
      </w:r>
      <w:r>
        <w:t>s a live event or breaking news.</w:t>
      </w:r>
    </w:p>
    <w:p w14:paraId="782A795C" w14:textId="77777777" w:rsidR="00530572" w:rsidRDefault="007C5566">
      <w:r>
        <w:t>- Interview Segment: Interviews Santa, Mrs. Claus, or another character.</w:t>
      </w:r>
      <w:bookmarkStart w:id="0" w:name="_GoBack"/>
      <w:bookmarkEnd w:id="0"/>
    </w:p>
    <w:p w14:paraId="107EC36C" w14:textId="77777777" w:rsidR="00530572" w:rsidRDefault="007C5566">
      <w:r>
        <w:t>- Entertainment / Sports Reporter: Adds a fun story or update.</w:t>
      </w:r>
    </w:p>
    <w:p w14:paraId="6A1BC998" w14:textId="77777777" w:rsidR="00530572" w:rsidRPr="00D17779" w:rsidRDefault="007C5566">
      <w:pPr>
        <w:pStyle w:val="Titre2"/>
        <w:rPr>
          <w:color w:val="auto"/>
        </w:rPr>
      </w:pPr>
      <w:r w:rsidRPr="00D17779">
        <w:rPr>
          <w:color w:val="auto"/>
        </w:rPr>
        <w:t>🧠</w:t>
      </w:r>
      <w:r w:rsidRPr="00D17779">
        <w:rPr>
          <w:color w:val="auto"/>
        </w:rPr>
        <w:t xml:space="preserve"> Project Steps</w:t>
      </w:r>
    </w:p>
    <w:p w14:paraId="4711B15F" w14:textId="77777777" w:rsidR="00530572" w:rsidRPr="00D17779" w:rsidRDefault="007C5566">
      <w:pPr>
        <w:pStyle w:val="Titre3"/>
        <w:rPr>
          <w:b w:val="0"/>
          <w:color w:val="auto"/>
          <w:u w:val="single"/>
        </w:rPr>
      </w:pPr>
      <w:r w:rsidRPr="00D17779">
        <w:rPr>
          <w:b w:val="0"/>
          <w:color w:val="auto"/>
          <w:u w:val="single"/>
        </w:rPr>
        <w:t>Step 1 – Brainstorm</w:t>
      </w:r>
    </w:p>
    <w:p w14:paraId="0CCE6B99" w14:textId="77777777" w:rsidR="00530572" w:rsidRDefault="007C5566">
      <w:r>
        <w:t>Students plan their news segments together. Each s</w:t>
      </w:r>
      <w:r>
        <w:t>tory should be 30–45 seconds. Possible ideas:</w:t>
      </w:r>
      <w:r>
        <w:br/>
        <w:t>- Santa loses his list again!</w:t>
      </w:r>
      <w:r>
        <w:br/>
        <w:t>- Reindeer protest long working hours!</w:t>
      </w:r>
      <w:r>
        <w:br/>
        <w:t>- Elf factory runs out of candy canes!</w:t>
      </w:r>
      <w:r>
        <w:br/>
        <w:t>- Mrs. Claus wins the cookie-baking contest!</w:t>
      </w:r>
      <w:r>
        <w:br/>
        <w:t>- Massive snowstorm delays toy deliveries!</w:t>
      </w:r>
    </w:p>
    <w:p w14:paraId="66027724" w14:textId="77777777" w:rsidR="00530572" w:rsidRPr="00D17779" w:rsidRDefault="007C5566">
      <w:pPr>
        <w:pStyle w:val="Titre3"/>
        <w:rPr>
          <w:b w:val="0"/>
          <w:color w:val="auto"/>
          <w:u w:val="single"/>
        </w:rPr>
      </w:pPr>
      <w:r w:rsidRPr="00D17779">
        <w:rPr>
          <w:b w:val="0"/>
          <w:color w:val="auto"/>
          <w:u w:val="single"/>
        </w:rPr>
        <w:t>Step 2 – Write</w:t>
      </w:r>
      <w:r w:rsidRPr="00D17779">
        <w:rPr>
          <w:b w:val="0"/>
          <w:color w:val="auto"/>
          <w:u w:val="single"/>
        </w:rPr>
        <w:t xml:space="preserve"> the Script</w:t>
      </w:r>
    </w:p>
    <w:p w14:paraId="07A18084" w14:textId="77777777" w:rsidR="00FF5A24" w:rsidRDefault="00FF5A24">
      <w:r>
        <w:t xml:space="preserve">With your team, create a name to your news channel and design a logo. </w:t>
      </w:r>
    </w:p>
    <w:p w14:paraId="59CBF2A9" w14:textId="77777777" w:rsidR="00530572" w:rsidRDefault="00FF5A24">
      <w:r>
        <w:t>Then, e</w:t>
      </w:r>
      <w:r w:rsidR="007C5566">
        <w:t xml:space="preserve">ach group writes a short script using clear, simple English. </w:t>
      </w:r>
      <w:r>
        <w:t>U</w:t>
      </w:r>
      <w:r w:rsidR="007C5566">
        <w:t>se connectors and descriptive words.</w:t>
      </w:r>
      <w:r w:rsidR="007C5566">
        <w:br/>
      </w:r>
      <w:r w:rsidR="007C5566" w:rsidRPr="00D17779">
        <w:rPr>
          <w:i/>
        </w:rPr>
        <w:t>Example phrases:</w:t>
      </w:r>
      <w:r w:rsidR="007C5566">
        <w:br/>
        <w:t>• Breaking news! Today in the North Pole...</w:t>
      </w:r>
      <w:r w:rsidR="007C5566">
        <w:br/>
        <w:t>• We go live to our reporter...</w:t>
      </w:r>
      <w:r w:rsidR="007C5566">
        <w:br/>
      </w:r>
      <w:r w:rsidR="007C5566">
        <w:lastRenderedPageBreak/>
        <w:t xml:space="preserve">• Thank you, back to you in the </w:t>
      </w:r>
      <w:r w:rsidR="007C5566">
        <w:t>studio.</w:t>
      </w:r>
      <w:r w:rsidR="007C5566">
        <w:br/>
        <w:t>• That’s all for now — have a merry day!</w:t>
      </w:r>
    </w:p>
    <w:p w14:paraId="00292BC5" w14:textId="77777777" w:rsidR="00530572" w:rsidRPr="00D17779" w:rsidRDefault="007C5566">
      <w:pPr>
        <w:pStyle w:val="Titre3"/>
        <w:rPr>
          <w:b w:val="0"/>
          <w:color w:val="auto"/>
          <w:u w:val="single"/>
        </w:rPr>
      </w:pPr>
      <w:r w:rsidRPr="00D17779">
        <w:rPr>
          <w:b w:val="0"/>
          <w:color w:val="auto"/>
          <w:u w:val="single"/>
        </w:rPr>
        <w:t>Step 3 – Rehearse</w:t>
      </w:r>
    </w:p>
    <w:p w14:paraId="4680C709" w14:textId="77777777" w:rsidR="00530572" w:rsidRDefault="00D17779">
      <w:r>
        <w:t>P</w:t>
      </w:r>
      <w:r w:rsidR="007C5566">
        <w:t xml:space="preserve">ractice pronunciation, pacing, and transitions between speakers. </w:t>
      </w:r>
      <w:r>
        <w:t xml:space="preserve">Be </w:t>
      </w:r>
      <w:r w:rsidR="007C5566">
        <w:t xml:space="preserve">expressive </w:t>
      </w:r>
      <w:r>
        <w:t xml:space="preserve">by playing with your </w:t>
      </w:r>
      <w:r w:rsidR="007C5566">
        <w:t xml:space="preserve">voices and </w:t>
      </w:r>
      <w:r>
        <w:t xml:space="preserve">by adding </w:t>
      </w:r>
      <w:r w:rsidR="007C5566">
        <w:t xml:space="preserve">gestures. </w:t>
      </w:r>
      <w:r>
        <w:t>Use p</w:t>
      </w:r>
      <w:r w:rsidR="007C5566">
        <w:t>rops (hats, microphones)</w:t>
      </w:r>
      <w:r>
        <w:t xml:space="preserve"> to</w:t>
      </w:r>
      <w:r w:rsidR="007C5566">
        <w:t xml:space="preserve"> make it more engaging!</w:t>
      </w:r>
      <w:r w:rsidR="00FF5A24">
        <w:t xml:space="preserve"> </w:t>
      </w:r>
      <w:r>
        <w:t>You can also put on costumes. Jingles and special sound effects can be used to make it sound more real.</w:t>
      </w:r>
    </w:p>
    <w:p w14:paraId="55606D06" w14:textId="77777777" w:rsidR="00530572" w:rsidRPr="00D17779" w:rsidRDefault="007C5566">
      <w:pPr>
        <w:pStyle w:val="Titre3"/>
        <w:rPr>
          <w:b w:val="0"/>
          <w:color w:val="auto"/>
          <w:u w:val="single"/>
        </w:rPr>
      </w:pPr>
      <w:r w:rsidRPr="00D17779">
        <w:rPr>
          <w:b w:val="0"/>
          <w:color w:val="auto"/>
          <w:u w:val="single"/>
        </w:rPr>
        <w:t>Step 4 – Perform or Rec</w:t>
      </w:r>
      <w:r w:rsidRPr="00D17779">
        <w:rPr>
          <w:b w:val="0"/>
          <w:color w:val="auto"/>
          <w:u w:val="single"/>
        </w:rPr>
        <w:t>ord</w:t>
      </w:r>
    </w:p>
    <w:p w14:paraId="6F4375B7" w14:textId="77777777" w:rsidR="00530572" w:rsidRDefault="007C5566">
      <w:r>
        <w:t>Groups present their news broadcast to the class (3–5 minutes each)</w:t>
      </w:r>
      <w:r>
        <w:t>. The class can act as the audience or a live studio crew.</w:t>
      </w:r>
    </w:p>
    <w:p w14:paraId="0A07D4F6" w14:textId="77777777" w:rsidR="00530572" w:rsidRPr="00D17779" w:rsidRDefault="007C5566">
      <w:pPr>
        <w:pStyle w:val="Titre2"/>
        <w:rPr>
          <w:color w:val="auto"/>
        </w:rPr>
      </w:pPr>
      <w:r w:rsidRPr="00D17779">
        <w:rPr>
          <w:color w:val="auto"/>
        </w:rPr>
        <w:t xml:space="preserve"> Evaluation Rubric (</w:t>
      </w:r>
      <w:r w:rsidR="00FF5A24" w:rsidRPr="00D17779">
        <w:rPr>
          <w:color w:val="auto"/>
        </w:rPr>
        <w:t>5</w:t>
      </w:r>
      <w:r w:rsidRPr="00D17779">
        <w:rPr>
          <w:color w:val="auto"/>
        </w:rPr>
        <w:t>0 points total)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30572" w14:paraId="6EC57400" w14:textId="77777777">
        <w:tc>
          <w:tcPr>
            <w:tcW w:w="2880" w:type="dxa"/>
          </w:tcPr>
          <w:p w14:paraId="69818EFF" w14:textId="77777777" w:rsidR="00530572" w:rsidRDefault="007C5566">
            <w:r>
              <w:t>Criteria</w:t>
            </w:r>
          </w:p>
        </w:tc>
        <w:tc>
          <w:tcPr>
            <w:tcW w:w="2880" w:type="dxa"/>
          </w:tcPr>
          <w:p w14:paraId="2A57BE3B" w14:textId="77777777" w:rsidR="00530572" w:rsidRDefault="007C5566">
            <w:r>
              <w:t>Description</w:t>
            </w:r>
          </w:p>
        </w:tc>
        <w:tc>
          <w:tcPr>
            <w:tcW w:w="2880" w:type="dxa"/>
          </w:tcPr>
          <w:p w14:paraId="03299F00" w14:textId="77777777" w:rsidR="00530572" w:rsidRDefault="007C5566">
            <w:r>
              <w:t>Points</w:t>
            </w:r>
          </w:p>
        </w:tc>
      </w:tr>
      <w:tr w:rsidR="00530572" w14:paraId="622A578E" w14:textId="77777777">
        <w:tc>
          <w:tcPr>
            <w:tcW w:w="2880" w:type="dxa"/>
          </w:tcPr>
          <w:p w14:paraId="28001C44" w14:textId="77777777" w:rsidR="00530572" w:rsidRDefault="007C5566">
            <w:r>
              <w:t>Fluency &amp; Pronunciation</w:t>
            </w:r>
          </w:p>
        </w:tc>
        <w:tc>
          <w:tcPr>
            <w:tcW w:w="2880" w:type="dxa"/>
          </w:tcPr>
          <w:p w14:paraId="27491547" w14:textId="77777777" w:rsidR="00530572" w:rsidRDefault="007C5566">
            <w:r>
              <w:t xml:space="preserve">Clear </w:t>
            </w:r>
            <w:r>
              <w:t>speech, natural pacing, correct pronunciation.</w:t>
            </w:r>
          </w:p>
        </w:tc>
        <w:tc>
          <w:tcPr>
            <w:tcW w:w="2880" w:type="dxa"/>
          </w:tcPr>
          <w:p w14:paraId="39C1FD97" w14:textId="77777777" w:rsidR="00530572" w:rsidRDefault="007C5566">
            <w:r>
              <w:t>1</w:t>
            </w:r>
            <w:r w:rsidR="00FF5A24">
              <w:t>5</w:t>
            </w:r>
          </w:p>
        </w:tc>
      </w:tr>
      <w:tr w:rsidR="00530572" w14:paraId="2084073E" w14:textId="77777777">
        <w:tc>
          <w:tcPr>
            <w:tcW w:w="2880" w:type="dxa"/>
          </w:tcPr>
          <w:p w14:paraId="0D6DCA4A" w14:textId="77777777" w:rsidR="00530572" w:rsidRDefault="007C5566">
            <w:r>
              <w:t>Teamwork &amp; Interaction</w:t>
            </w:r>
          </w:p>
        </w:tc>
        <w:tc>
          <w:tcPr>
            <w:tcW w:w="2880" w:type="dxa"/>
          </w:tcPr>
          <w:p w14:paraId="47F63B58" w14:textId="77777777" w:rsidR="00530572" w:rsidRDefault="007C5566">
            <w:r>
              <w:t>Smooth transitions, equal participation, good collaboration.</w:t>
            </w:r>
          </w:p>
        </w:tc>
        <w:tc>
          <w:tcPr>
            <w:tcW w:w="2880" w:type="dxa"/>
          </w:tcPr>
          <w:p w14:paraId="4C4F7D3A" w14:textId="77777777" w:rsidR="00530572" w:rsidRDefault="007C5566">
            <w:r>
              <w:t>10</w:t>
            </w:r>
          </w:p>
        </w:tc>
      </w:tr>
      <w:tr w:rsidR="00530572" w14:paraId="3AEA3C46" w14:textId="77777777">
        <w:tc>
          <w:tcPr>
            <w:tcW w:w="2880" w:type="dxa"/>
          </w:tcPr>
          <w:p w14:paraId="0416A1F4" w14:textId="77777777" w:rsidR="00530572" w:rsidRDefault="007C5566">
            <w:r>
              <w:t>Creativity &amp; Engagement</w:t>
            </w:r>
          </w:p>
        </w:tc>
        <w:tc>
          <w:tcPr>
            <w:tcW w:w="2880" w:type="dxa"/>
          </w:tcPr>
          <w:p w14:paraId="734FCB9B" w14:textId="77777777" w:rsidR="00530572" w:rsidRDefault="007C5566">
            <w:r>
              <w:t>Original stories, humor, and audience engagement.</w:t>
            </w:r>
          </w:p>
        </w:tc>
        <w:tc>
          <w:tcPr>
            <w:tcW w:w="2880" w:type="dxa"/>
          </w:tcPr>
          <w:p w14:paraId="5742DB77" w14:textId="77777777" w:rsidR="00530572" w:rsidRDefault="00FF5A24">
            <w:r>
              <w:t>10</w:t>
            </w:r>
          </w:p>
        </w:tc>
      </w:tr>
      <w:tr w:rsidR="00530572" w14:paraId="54B60889" w14:textId="77777777">
        <w:tc>
          <w:tcPr>
            <w:tcW w:w="2880" w:type="dxa"/>
          </w:tcPr>
          <w:p w14:paraId="47170D51" w14:textId="77777777" w:rsidR="00530572" w:rsidRDefault="007C5566">
            <w:r>
              <w:t>Vocabulary &amp; Grammar</w:t>
            </w:r>
          </w:p>
        </w:tc>
        <w:tc>
          <w:tcPr>
            <w:tcW w:w="2880" w:type="dxa"/>
          </w:tcPr>
          <w:p w14:paraId="5A66A5A1" w14:textId="77777777" w:rsidR="00530572" w:rsidRDefault="007C5566">
            <w:r>
              <w:t>Correct use of Engl</w:t>
            </w:r>
            <w:r>
              <w:t>ish, topic-related words, accurate structures.</w:t>
            </w:r>
          </w:p>
        </w:tc>
        <w:tc>
          <w:tcPr>
            <w:tcW w:w="2880" w:type="dxa"/>
          </w:tcPr>
          <w:p w14:paraId="2EECFD16" w14:textId="77777777" w:rsidR="00530572" w:rsidRDefault="00FF5A24">
            <w:r>
              <w:t>15</w:t>
            </w:r>
          </w:p>
        </w:tc>
      </w:tr>
    </w:tbl>
    <w:p w14:paraId="66725DE9" w14:textId="77777777" w:rsidR="0065282B" w:rsidRPr="0065282B" w:rsidRDefault="0065282B" w:rsidP="0065282B">
      <w:pPr>
        <w:pStyle w:val="Titre1"/>
        <w:rPr>
          <w:color w:val="auto"/>
        </w:rPr>
      </w:pPr>
      <w:r w:rsidRPr="0065282B">
        <w:rPr>
          <w:color w:val="auto"/>
        </w:rPr>
        <w:t>Your role and a</w:t>
      </w:r>
      <w:r w:rsidRPr="0065282B">
        <w:rPr>
          <w:color w:val="auto"/>
        </w:rPr>
        <w:t xml:space="preserve"> Language Guide</w:t>
      </w:r>
    </w:p>
    <w:p w14:paraId="4C89B44C" w14:textId="77777777" w:rsidR="0065282B" w:rsidRPr="0065282B" w:rsidRDefault="0065282B" w:rsidP="0065282B">
      <w:pPr>
        <w:pStyle w:val="Titre2"/>
        <w:rPr>
          <w:color w:val="auto"/>
        </w:rPr>
      </w:pPr>
      <w:r w:rsidRPr="0065282B">
        <w:rPr>
          <w:color w:val="auto"/>
        </w:rPr>
        <w:t>1. Anchor / Host</w:t>
      </w:r>
    </w:p>
    <w:p w14:paraId="59D69CBA" w14:textId="77777777" w:rsidR="0065282B" w:rsidRDefault="0065282B" w:rsidP="0065282B">
      <w:r>
        <w:t>Introduces and closes the news broadcast.</w:t>
      </w:r>
    </w:p>
    <w:p w14:paraId="19477299" w14:textId="77777777" w:rsidR="0065282B" w:rsidRDefault="0065282B" w:rsidP="0065282B">
      <w:r>
        <w:t>Opening lines:</w:t>
      </w:r>
    </w:p>
    <w:p w14:paraId="6504280E" w14:textId="77777777" w:rsidR="0065282B" w:rsidRDefault="0065282B" w:rsidP="0065282B">
      <w:r>
        <w:t>• Good morning from the North Pole News Channel!</w:t>
      </w:r>
      <w:r>
        <w:br/>
        <w:t>• Welcome to our Christmas special edition!</w:t>
      </w:r>
      <w:r>
        <w:br/>
        <w:t>• Here are today’s top stories from the North Pole!</w:t>
      </w:r>
    </w:p>
    <w:p w14:paraId="6B817E12" w14:textId="77777777" w:rsidR="0065282B" w:rsidRDefault="0065282B" w:rsidP="0065282B"/>
    <w:p w14:paraId="61CE6256" w14:textId="77777777" w:rsidR="0065282B" w:rsidRDefault="0065282B" w:rsidP="0065282B"/>
    <w:p w14:paraId="459F695D" w14:textId="77777777" w:rsidR="0065282B" w:rsidRDefault="0065282B" w:rsidP="0065282B">
      <w:r>
        <w:lastRenderedPageBreak/>
        <w:t>Transitions:</w:t>
      </w:r>
    </w:p>
    <w:p w14:paraId="0F99F2C0" w14:textId="77777777" w:rsidR="0065282B" w:rsidRDefault="0065282B" w:rsidP="0065282B">
      <w:r>
        <w:t>• Now, let’s go to our reporter, [Name], who is live at the scene.</w:t>
      </w:r>
      <w:r>
        <w:br/>
        <w:t>• Thank you, [Name]. That was amazing!</w:t>
      </w:r>
      <w:r>
        <w:br/>
        <w:t>• Let’s hear what’s happening with the weather today.</w:t>
      </w:r>
    </w:p>
    <w:p w14:paraId="20025AB0" w14:textId="77777777" w:rsidR="0065282B" w:rsidRDefault="0065282B" w:rsidP="0065282B">
      <w:r>
        <w:t>Closing lines:</w:t>
      </w:r>
    </w:p>
    <w:p w14:paraId="155DC87D" w14:textId="77777777" w:rsidR="0065282B" w:rsidRDefault="0065282B" w:rsidP="0065282B">
      <w:r>
        <w:t>• That’s all for today’s news!</w:t>
      </w:r>
      <w:r>
        <w:br/>
        <w:t>• Thanks for watching and have a merry Christmas!</w:t>
      </w:r>
      <w:r>
        <w:br/>
        <w:t>• See you next time on North Pole News!</w:t>
      </w:r>
    </w:p>
    <w:p w14:paraId="49E11FE1" w14:textId="77777777" w:rsidR="0065282B" w:rsidRPr="0065282B" w:rsidRDefault="0065282B" w:rsidP="0065282B">
      <w:pPr>
        <w:pStyle w:val="Titre2"/>
        <w:rPr>
          <w:color w:val="auto"/>
        </w:rPr>
      </w:pPr>
      <w:r w:rsidRPr="0065282B">
        <w:rPr>
          <w:color w:val="auto"/>
        </w:rPr>
        <w:t>2. Weather Reporter</w:t>
      </w:r>
    </w:p>
    <w:p w14:paraId="5C90C49E" w14:textId="77777777" w:rsidR="0065282B" w:rsidRDefault="0065282B" w:rsidP="0065282B">
      <w:r>
        <w:t>Describes North Pole weather in a fun way.</w:t>
      </w:r>
    </w:p>
    <w:p w14:paraId="38D3BEFC" w14:textId="77777777" w:rsidR="0065282B" w:rsidRDefault="0065282B" w:rsidP="0065282B">
      <w:r>
        <w:t>Starting phrases:</w:t>
      </w:r>
    </w:p>
    <w:p w14:paraId="2E529E5E" w14:textId="77777777" w:rsidR="0065282B" w:rsidRDefault="0065282B" w:rsidP="0065282B">
      <w:r>
        <w:t>• Good evening! Here’s the weather in the North Pole.</w:t>
      </w:r>
      <w:r>
        <w:br/>
        <w:t>• It’s freezing cold today with heavy snow and strong winds!</w:t>
      </w:r>
      <w:r>
        <w:br/>
        <w:t>• Temperatures are dropping faster than Santa’s sleigh!</w:t>
      </w:r>
    </w:p>
    <w:p w14:paraId="3292474D" w14:textId="77777777" w:rsidR="0065282B" w:rsidRDefault="0065282B" w:rsidP="0065282B">
      <w:r>
        <w:t>Adding humor or details:</w:t>
      </w:r>
    </w:p>
    <w:p w14:paraId="30C635EE" w14:textId="77777777" w:rsidR="0065282B" w:rsidRDefault="0065282B" w:rsidP="0065282B">
      <w:r>
        <w:t>• Elves are advised to wear extra-warm mittens!</w:t>
      </w:r>
      <w:r>
        <w:br/>
        <w:t>• Reindeer training might be cancelled due to the snowstorm.</w:t>
      </w:r>
      <w:r>
        <w:br/>
        <w:t>• Tomorrow, expect more snow — perfect for building snowmen!</w:t>
      </w:r>
    </w:p>
    <w:p w14:paraId="3F0FC6F3" w14:textId="77777777" w:rsidR="0065282B" w:rsidRDefault="0065282B" w:rsidP="0065282B">
      <w:r>
        <w:t>Closing:</w:t>
      </w:r>
    </w:p>
    <w:p w14:paraId="5B5029CC" w14:textId="77777777" w:rsidR="0065282B" w:rsidRDefault="0065282B" w:rsidP="0065282B">
      <w:r>
        <w:t>• Stay warm and enjoy the winter wonderland! Back to you in the studio.</w:t>
      </w:r>
    </w:p>
    <w:p w14:paraId="2D6068ED" w14:textId="77777777" w:rsidR="0065282B" w:rsidRPr="0065282B" w:rsidRDefault="0065282B" w:rsidP="0065282B">
      <w:pPr>
        <w:pStyle w:val="Titre2"/>
        <w:rPr>
          <w:color w:val="auto"/>
        </w:rPr>
      </w:pPr>
      <w:r w:rsidRPr="0065282B">
        <w:rPr>
          <w:color w:val="auto"/>
        </w:rPr>
        <w:t>3. Field Reporter</w:t>
      </w:r>
    </w:p>
    <w:p w14:paraId="66A62290" w14:textId="77777777" w:rsidR="0065282B" w:rsidRDefault="0065282B" w:rsidP="0065282B">
      <w:r>
        <w:t>Reports live from a funny or dramatic event.</w:t>
      </w:r>
    </w:p>
    <w:p w14:paraId="0E88DFAF" w14:textId="77777777" w:rsidR="0065282B" w:rsidRDefault="0065282B" w:rsidP="0065282B">
      <w:r>
        <w:t>Opening lines:</w:t>
      </w:r>
    </w:p>
    <w:p w14:paraId="33F9E93C" w14:textId="77777777" w:rsidR="0065282B" w:rsidRDefault="0065282B" w:rsidP="0065282B">
      <w:r>
        <w:t>• I’m reporting live from Santa’s workshop…</w:t>
      </w:r>
      <w:r>
        <w:br/>
        <w:t>• It’s a busy day here at the reindeer training camp!</w:t>
      </w:r>
      <w:r>
        <w:br/>
        <w:t>• Breaking news! Something unexpected just happened here!</w:t>
      </w:r>
    </w:p>
    <w:p w14:paraId="1575602B" w14:textId="77777777" w:rsidR="0065282B" w:rsidRDefault="0065282B" w:rsidP="0065282B">
      <w:r>
        <w:t>Details:</w:t>
      </w:r>
    </w:p>
    <w:p w14:paraId="52F6FC08" w14:textId="77777777" w:rsidR="0065282B" w:rsidRDefault="0065282B" w:rsidP="0065282B">
      <w:r>
        <w:t>• As you can see, the elves are working hard to finish the toys.</w:t>
      </w:r>
      <w:r>
        <w:br/>
        <w:t>• The reindeer look tired but excited for Christmas Eve.</w:t>
      </w:r>
      <w:r>
        <w:br/>
        <w:t>• Everyone here is worried because Santa lost his list again!</w:t>
      </w:r>
    </w:p>
    <w:p w14:paraId="682F9166" w14:textId="77777777" w:rsidR="0065282B" w:rsidRDefault="0065282B" w:rsidP="0065282B"/>
    <w:p w14:paraId="03E9F5BD" w14:textId="77777777" w:rsidR="0065282B" w:rsidRDefault="0065282B" w:rsidP="0065282B">
      <w:r>
        <w:lastRenderedPageBreak/>
        <w:t>Closing:</w:t>
      </w:r>
    </w:p>
    <w:p w14:paraId="4184F48E" w14:textId="77777777" w:rsidR="0065282B" w:rsidRDefault="0065282B" w:rsidP="0065282B">
      <w:r>
        <w:t>• That’s the situation for now. I’ll keep you updated! Back to you, [Anchor].</w:t>
      </w:r>
    </w:p>
    <w:p w14:paraId="24A6BB76" w14:textId="77777777" w:rsidR="0065282B" w:rsidRPr="0065282B" w:rsidRDefault="0065282B" w:rsidP="0065282B">
      <w:pPr>
        <w:pStyle w:val="Titre2"/>
        <w:rPr>
          <w:color w:val="auto"/>
        </w:rPr>
      </w:pPr>
      <w:r w:rsidRPr="0065282B">
        <w:rPr>
          <w:color w:val="auto"/>
        </w:rPr>
        <w:t>4. Interview Segment</w:t>
      </w:r>
    </w:p>
    <w:p w14:paraId="2B726979" w14:textId="77777777" w:rsidR="0065282B" w:rsidRDefault="0065282B" w:rsidP="0065282B">
      <w:r>
        <w:t>Interviews a guest such as Santa, Mrs. Claus, or an elf.</w:t>
      </w:r>
    </w:p>
    <w:p w14:paraId="5F4504FF" w14:textId="77777777" w:rsidR="0065282B" w:rsidRDefault="0065282B" w:rsidP="0065282B">
      <w:r>
        <w:t>Starting the interview:</w:t>
      </w:r>
    </w:p>
    <w:p w14:paraId="75DD93C2" w14:textId="77777777" w:rsidR="0065282B" w:rsidRDefault="0065282B" w:rsidP="0065282B">
      <w:r>
        <w:t>• Hello, I’m here with [Santa / Mrs. Claus / Head Elf]. Thank you for joining us!</w:t>
      </w:r>
      <w:r>
        <w:br/>
        <w:t>• How are you feeling as Christmas approaches?</w:t>
      </w:r>
      <w:r>
        <w:br/>
        <w:t>• Can you tell us what’s new this year in the workshop?</w:t>
      </w:r>
    </w:p>
    <w:p w14:paraId="507A739C" w14:textId="77777777" w:rsidR="0065282B" w:rsidRDefault="0065282B" w:rsidP="0065282B">
      <w:r>
        <w:t>Follow-up questions:</w:t>
      </w:r>
    </w:p>
    <w:p w14:paraId="04B20483" w14:textId="77777777" w:rsidR="0065282B" w:rsidRDefault="0065282B" w:rsidP="0065282B">
      <w:r>
        <w:t>• What’s the biggest challenge this Christmas?</w:t>
      </w:r>
      <w:r>
        <w:br/>
        <w:t>• What do you want to say to the children watching?</w:t>
      </w:r>
      <w:r>
        <w:br/>
        <w:t>• Can you give us a sneak peek of the new toys?</w:t>
      </w:r>
    </w:p>
    <w:p w14:paraId="3C63CB17" w14:textId="77777777" w:rsidR="0065282B" w:rsidRDefault="0065282B" w:rsidP="0065282B">
      <w:r>
        <w:t>Ending the interview:</w:t>
      </w:r>
    </w:p>
    <w:p w14:paraId="5B72FF5B" w14:textId="77777777" w:rsidR="0065282B" w:rsidRDefault="0065282B" w:rsidP="0065282B">
      <w:r>
        <w:t>• Thank you for your time, [Guest Name]!</w:t>
      </w:r>
      <w:r>
        <w:br/>
        <w:t>• Good luck with all the preparations!</w:t>
      </w:r>
      <w:r>
        <w:br/>
        <w:t>• Back to you in the studio!</w:t>
      </w:r>
    </w:p>
    <w:p w14:paraId="65BB2344" w14:textId="77777777" w:rsidR="0065282B" w:rsidRPr="0065282B" w:rsidRDefault="0065282B" w:rsidP="0065282B">
      <w:pPr>
        <w:pStyle w:val="Titre2"/>
        <w:rPr>
          <w:color w:val="auto"/>
        </w:rPr>
      </w:pPr>
      <w:r w:rsidRPr="0065282B">
        <w:rPr>
          <w:color w:val="auto"/>
        </w:rPr>
        <w:t>5. Entertainment or Sports Reporter</w:t>
      </w:r>
    </w:p>
    <w:p w14:paraId="5744E668" w14:textId="77777777" w:rsidR="0065282B" w:rsidRDefault="0065282B" w:rsidP="0065282B">
      <w:r>
        <w:t>Adds a fun or light story to the news.</w:t>
      </w:r>
    </w:p>
    <w:p w14:paraId="0948038B" w14:textId="77777777" w:rsidR="0065282B" w:rsidRDefault="0065282B" w:rsidP="0065282B">
      <w:r>
        <w:t>Starting lines:</w:t>
      </w:r>
    </w:p>
    <w:p w14:paraId="2ABCA438" w14:textId="77777777" w:rsidR="0065282B" w:rsidRDefault="0065282B" w:rsidP="0065282B">
      <w:r>
        <w:t>• And now for some cheerful news from the North Pole!</w:t>
      </w:r>
      <w:r>
        <w:br/>
        <w:t>• The annual gingerbread race just finished — and it was amazing!</w:t>
      </w:r>
      <w:r>
        <w:br/>
        <w:t>• Elves are celebrating Cookie Day with over 1,000 cookies baked!</w:t>
      </w:r>
    </w:p>
    <w:p w14:paraId="21F4BF14" w14:textId="77777777" w:rsidR="0065282B" w:rsidRDefault="0065282B" w:rsidP="0065282B">
      <w:r>
        <w:t>Describing details:</w:t>
      </w:r>
    </w:p>
    <w:p w14:paraId="455327B9" w14:textId="77777777" w:rsidR="0065282B" w:rsidRDefault="0065282B" w:rsidP="0065282B">
      <w:r>
        <w:t>• The winners received golden candy canes!</w:t>
      </w:r>
      <w:r>
        <w:br/>
        <w:t>• The crowd cheered as the snowmen band played Christmas songs.</w:t>
      </w:r>
      <w:r>
        <w:br/>
        <w:t>• It’s a joyful time here — everyone is getting ready for Santa’s big night!</w:t>
      </w:r>
    </w:p>
    <w:p w14:paraId="2227CCA9" w14:textId="77777777" w:rsidR="0065282B" w:rsidRDefault="0065282B" w:rsidP="0065282B">
      <w:r>
        <w:t>Closing:</w:t>
      </w:r>
    </w:p>
    <w:p w14:paraId="6BE32ACF" w14:textId="77777777" w:rsidR="0065282B" w:rsidRDefault="0065282B" w:rsidP="0065282B">
      <w:r>
        <w:t>• That’s all for the entertainment news. Back to you at the desk!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</w:tblGrid>
      <w:tr w:rsidR="0065282B" w14:paraId="44726960" w14:textId="77777777" w:rsidTr="00195DDC">
        <w:tc>
          <w:tcPr>
            <w:tcW w:w="4320" w:type="dxa"/>
          </w:tcPr>
          <w:p w14:paraId="04EE48FB" w14:textId="77777777" w:rsidR="0065282B" w:rsidRDefault="0065282B" w:rsidP="00195DDC"/>
        </w:tc>
      </w:tr>
    </w:tbl>
    <w:p w14:paraId="74415772" w14:textId="77777777" w:rsidR="00530572" w:rsidRDefault="00530572" w:rsidP="00FF5A24">
      <w:pPr>
        <w:pStyle w:val="Titre2"/>
      </w:pPr>
    </w:p>
    <w:sectPr w:rsidR="005305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C13"/>
    <w:rsid w:val="0015074B"/>
    <w:rsid w:val="0029639D"/>
    <w:rsid w:val="00326F90"/>
    <w:rsid w:val="00440CCD"/>
    <w:rsid w:val="00530572"/>
    <w:rsid w:val="0065282B"/>
    <w:rsid w:val="007C5566"/>
    <w:rsid w:val="00AA1D8D"/>
    <w:rsid w:val="00B47730"/>
    <w:rsid w:val="00CB0664"/>
    <w:rsid w:val="00D17779"/>
    <w:rsid w:val="00EC3CCF"/>
    <w:rsid w:val="00FC693F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BDD1B"/>
  <w14:defaultImageDpi w14:val="300"/>
  <w15:docId w15:val="{9A27BC4B-3A03-47EB-AE0D-C797B1D5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59B4474ADAA4ABE8C2368E35C0E36" ma:contentTypeVersion="17" ma:contentTypeDescription="Crée un document." ma:contentTypeScope="" ma:versionID="e533a4da70498ab805e9fefe6fbd1291">
  <xsd:schema xmlns:xsd="http://www.w3.org/2001/XMLSchema" xmlns:xs="http://www.w3.org/2001/XMLSchema" xmlns:p="http://schemas.microsoft.com/office/2006/metadata/properties" xmlns:ns3="19ee9476-38ba-4425-b89a-920a6f34a1fc" xmlns:ns4="cb65e344-5323-4927-9f1a-8aaefdf3a97b" targetNamespace="http://schemas.microsoft.com/office/2006/metadata/properties" ma:root="true" ma:fieldsID="89251823a72e90f8b4a196d3f14cb40a" ns3:_="" ns4:_="">
    <xsd:import namespace="19ee9476-38ba-4425-b89a-920a6f34a1fc"/>
    <xsd:import namespace="cb65e344-5323-4927-9f1a-8aaefdf3a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e9476-38ba-4425-b89a-920a6f34a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e344-5323-4927-9f1a-8aaefdf3a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ee9476-38ba-4425-b89a-920a6f34a1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A733DC-C012-4B11-9718-336640119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e9476-38ba-4425-b89a-920a6f34a1fc"/>
    <ds:schemaRef ds:uri="cb65e344-5323-4927-9f1a-8aaefdf3a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E5EB4-55F8-4113-9032-3F6F985CE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F2B31-D7D2-48D6-A5C4-E0E7B8E6FB2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b65e344-5323-4927-9f1a-8aaefdf3a97b"/>
    <ds:schemaRef ds:uri="19ee9476-38ba-4425-b89a-920a6f34a1f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965C66-3366-4DDC-B918-493D3D31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808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Chooramun Mira</cp:lastModifiedBy>
  <cp:revision>3</cp:revision>
  <dcterms:created xsi:type="dcterms:W3CDTF">2025-11-04T16:46:00Z</dcterms:created>
  <dcterms:modified xsi:type="dcterms:W3CDTF">2025-11-04T18:07:00Z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0x0101002F459B4474ADAA4ABE8C2368E35C0E36</vt:lpwstr>
  </property>
</Properties>
</file>