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226" w:rsidRDefault="00C7532D">
      <w:pPr>
        <w:pStyle w:val="Titre1"/>
      </w:pPr>
      <w:r>
        <w:t>🎃</w:t>
      </w:r>
      <w:r>
        <w:t xml:space="preserve"> Grade 5 Project: Organising the Halloween Festival </w:t>
      </w:r>
      <w:r>
        <w:t>🎃</w:t>
      </w:r>
    </w:p>
    <w:p w:rsidR="00CE28DD" w:rsidRPr="00CE28DD" w:rsidRDefault="00CE28DD" w:rsidP="00CE28DD"/>
    <w:p w:rsidR="00CE28DD" w:rsidRDefault="00CE28DD" w:rsidP="00CE28DD">
      <w:pPr>
        <w:jc w:val="center"/>
      </w:pPr>
      <w:r>
        <w:rPr>
          <w:noProof/>
        </w:rPr>
        <w:drawing>
          <wp:inline distT="0" distB="0" distL="0" distR="0">
            <wp:extent cx="2964180" cy="1546860"/>
            <wp:effectExtent l="0" t="0" r="7620" b="0"/>
            <wp:docPr id="1" name="Image 1" descr="C:\Users\chooramun.m\AppData\Local\Microsoft\Windows\INetCache\Content.MSO\CBEB0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ooramun.m\AppData\Local\Microsoft\Windows\INetCache\Content.MSO\CBEB0D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DD" w:rsidRPr="00CE28DD" w:rsidRDefault="00C7532D">
      <w:pPr>
        <w:rPr>
          <w:b/>
        </w:rPr>
      </w:pPr>
      <w:r w:rsidRPr="00CE28DD">
        <w:rPr>
          <w:b/>
        </w:rPr>
        <w:t>Objective:</w:t>
      </w:r>
    </w:p>
    <w:p w:rsidR="004D0226" w:rsidRDefault="00C7532D">
      <w:r>
        <w:t xml:space="preserve"> You are in teams of 4. Your mission is to organise a spooky and fun Halloween Festival at school to raise funds for the school library!</w:t>
      </w:r>
      <w:r>
        <w:br/>
      </w:r>
    </w:p>
    <w:p w:rsidR="004D0226" w:rsidRDefault="00C7532D">
      <w:pPr>
        <w:pStyle w:val="Titre2"/>
      </w:pPr>
      <w:r>
        <w:t>📌</w:t>
      </w:r>
      <w:r>
        <w:t xml:space="preserve"> Instructions</w:t>
      </w:r>
    </w:p>
    <w:p w:rsidR="004D0226" w:rsidRDefault="00C7532D" w:rsidP="00CE28DD">
      <w:pPr>
        <w:pStyle w:val="Paragraphedeliste"/>
        <w:numPr>
          <w:ilvl w:val="0"/>
          <w:numId w:val="10"/>
        </w:numPr>
      </w:pPr>
      <w:r>
        <w:t>Work in teams of 4.</w:t>
      </w:r>
      <w:r>
        <w:br/>
        <w:t xml:space="preserve">2. </w:t>
      </w:r>
      <w:r>
        <w:t xml:space="preserve">Propose </w:t>
      </w:r>
      <w:r w:rsidRPr="00CE28DD">
        <w:rPr>
          <w:b/>
        </w:rPr>
        <w:t>5 different booths</w:t>
      </w:r>
      <w:r>
        <w:t xml:space="preserve"> for the festival.</w:t>
      </w:r>
      <w:r>
        <w:br/>
        <w:t xml:space="preserve">3. Give a </w:t>
      </w:r>
      <w:r>
        <w:t>spooky name</w:t>
      </w:r>
      <w:r>
        <w:t xml:space="preserve"> to each booth.</w:t>
      </w:r>
      <w:r>
        <w:br/>
        <w:t>4. Describe each booth in detail.</w:t>
      </w:r>
      <w:r>
        <w:br/>
        <w:t>5. Set a</w:t>
      </w:r>
      <w:r w:rsidRPr="00CE28DD">
        <w:rPr>
          <w:b/>
        </w:rPr>
        <w:t xml:space="preserve"> </w:t>
      </w:r>
      <w:r w:rsidRPr="00CE28DD">
        <w:rPr>
          <w:b/>
        </w:rPr>
        <w:t>price</w:t>
      </w:r>
      <w:r>
        <w:t xml:space="preserve"> for each booth activity.</w:t>
      </w:r>
      <w:r>
        <w:br/>
        <w:t xml:space="preserve">6. Decide </w:t>
      </w:r>
      <w:r>
        <w:t xml:space="preserve">who is </w:t>
      </w:r>
      <w:r w:rsidRPr="00CE28DD">
        <w:rPr>
          <w:b/>
        </w:rPr>
        <w:t>in charge</w:t>
      </w:r>
      <w:r w:rsidRPr="00CE28DD">
        <w:rPr>
          <w:b/>
        </w:rPr>
        <w:t xml:space="preserve"> </w:t>
      </w:r>
      <w:r>
        <w:t>of each booth. You can create fun personalities and spook</w:t>
      </w:r>
      <w:r>
        <w:t>y names.</w:t>
      </w:r>
      <w:r>
        <w:br/>
        <w:t xml:space="preserve">7. Create a </w:t>
      </w:r>
      <w:proofErr w:type="spellStart"/>
      <w:r w:rsidRPr="00CE28DD">
        <w:rPr>
          <w:b/>
        </w:rPr>
        <w:t>colourful</w:t>
      </w:r>
      <w:proofErr w:type="spellEnd"/>
      <w:r w:rsidRPr="00CE28DD">
        <w:rPr>
          <w:b/>
        </w:rPr>
        <w:t xml:space="preserve"> </w:t>
      </w:r>
      <w:r w:rsidRPr="00CE28DD">
        <w:rPr>
          <w:b/>
        </w:rPr>
        <w:t>poster</w:t>
      </w:r>
      <w:r>
        <w:t xml:space="preserve"> to invite students to the festival.</w:t>
      </w:r>
      <w:r>
        <w:br/>
        <w:t xml:space="preserve">8. Prepare a </w:t>
      </w:r>
      <w:r w:rsidRPr="00CE28DD">
        <w:rPr>
          <w:b/>
        </w:rPr>
        <w:t>PowerPoint presentation</w:t>
      </w:r>
      <w:r>
        <w:t xml:space="preserve"> to present your festival project.</w:t>
      </w:r>
      <w:r>
        <w:br/>
        <w:t xml:space="preserve">9. Your presentation will take place on </w:t>
      </w:r>
      <w:r w:rsidRPr="00C7532D">
        <w:rPr>
          <w:b/>
          <w:u w:val="single"/>
        </w:rPr>
        <w:t>27th October</w:t>
      </w:r>
      <w:r>
        <w:t>.</w:t>
      </w:r>
    </w:p>
    <w:p w:rsidR="00C7532D" w:rsidRDefault="00C7532D" w:rsidP="00C7532D">
      <w:pPr>
        <w:pStyle w:val="Paragraphedeliste"/>
      </w:pPr>
    </w:p>
    <w:p w:rsidR="00CE28DD" w:rsidRPr="00C7532D" w:rsidRDefault="00CE28DD" w:rsidP="00C7532D">
      <w:pPr>
        <w:rPr>
          <w:b/>
        </w:rPr>
      </w:pPr>
      <w:r w:rsidRPr="00C7532D">
        <w:rPr>
          <w:b/>
        </w:rPr>
        <w:t>Some examples of Halloween booths:</w:t>
      </w:r>
    </w:p>
    <w:p w:rsidR="00CE28DD" w:rsidRDefault="00CE28DD" w:rsidP="00CE28DD">
      <w:pPr>
        <w:pStyle w:val="Titre3"/>
      </w:pPr>
      <w:r>
        <w:t>Witch’s Potion Lab</w:t>
      </w:r>
    </w:p>
    <w:p w:rsidR="00CE28DD" w:rsidRDefault="00CE28DD" w:rsidP="00CE28DD">
      <w:r>
        <w:t xml:space="preserve">Mix </w:t>
      </w:r>
      <w:proofErr w:type="spellStart"/>
      <w:r>
        <w:t>colourful</w:t>
      </w:r>
      <w:proofErr w:type="spellEnd"/>
      <w:r>
        <w:t xml:space="preserve"> (safe) liquids, glitter, and candies to make your own “magic potion.” Price: $2. In Charge: Professor </w:t>
      </w:r>
      <w:proofErr w:type="spellStart"/>
      <w:r>
        <w:t>Slimybrew</w:t>
      </w:r>
      <w:proofErr w:type="spellEnd"/>
      <w:r>
        <w:t xml:space="preserve"> (mad scientist</w:t>
      </w:r>
      <w:r>
        <w:t>)</w:t>
      </w:r>
    </w:p>
    <w:p w:rsidR="00CE28DD" w:rsidRDefault="00CE28DD" w:rsidP="00CE28DD">
      <w:pPr>
        <w:pStyle w:val="Titre3"/>
      </w:pPr>
      <w:r>
        <w:t>Monster Face Painting</w:t>
      </w:r>
    </w:p>
    <w:p w:rsidR="00CE28DD" w:rsidRDefault="00CE28DD" w:rsidP="00CE28DD">
      <w:r>
        <w:t xml:space="preserve">Paint faces as skeletons, zombies, cats, pumpkins. Price: $2. In Charge: </w:t>
      </w:r>
      <w:proofErr w:type="spellStart"/>
      <w:r>
        <w:t>Ghoulina</w:t>
      </w:r>
      <w:proofErr w:type="spellEnd"/>
      <w:r>
        <w:t xml:space="preserve"> the Artist (ghostly painter).</w:t>
      </w:r>
    </w:p>
    <w:p w:rsidR="00CE28DD" w:rsidRDefault="00CE28DD" w:rsidP="00CE28DD">
      <w:pPr>
        <w:pStyle w:val="Titre3"/>
      </w:pPr>
      <w:r>
        <w:lastRenderedPageBreak/>
        <w:t>Pumpkin Bowling</w:t>
      </w:r>
    </w:p>
    <w:p w:rsidR="00CE28DD" w:rsidRDefault="00CE28DD" w:rsidP="00C7532D">
      <w:r>
        <w:t xml:space="preserve">Roll small pumpkins to knock down ghost pins (painted bottles). Price: $1. In Charge: Jack </w:t>
      </w:r>
      <w:proofErr w:type="spellStart"/>
      <w:r>
        <w:t>O’Lantern</w:t>
      </w:r>
      <w:proofErr w:type="spellEnd"/>
      <w:r>
        <w:t xml:space="preserve"> Jr. (living pumpkin).</w:t>
      </w:r>
      <w:bookmarkStart w:id="0" w:name="_GoBack"/>
      <w:bookmarkEnd w:id="0"/>
    </w:p>
    <w:p w:rsidR="00CE28DD" w:rsidRDefault="00CE28DD" w:rsidP="00CE28DD">
      <w:pPr>
        <w:pStyle w:val="Titre3"/>
      </w:pPr>
      <w:r>
        <w:t>Zombie Snack Shack</w:t>
      </w:r>
    </w:p>
    <w:p w:rsidR="00CE28DD" w:rsidRDefault="00CE28DD" w:rsidP="00CE28DD">
      <w:r>
        <w:t>Buy spooky treats (eyeball candies, monster popcorn, slime juice). Price: $1–$2. In Charge: Chef Rotting Bones (zombie cook).</w:t>
      </w:r>
    </w:p>
    <w:p w:rsidR="00CE28DD" w:rsidRDefault="00CE28DD" w:rsidP="00CE28DD"/>
    <w:p w:rsidR="004D0226" w:rsidRDefault="00C7532D">
      <w:pPr>
        <w:pStyle w:val="Titre2"/>
      </w:pPr>
      <w:r>
        <w:rPr>
          <w:rFonts w:ascii="Segoe UI Emoji" w:hAnsi="Segoe UI Emoji" w:cs="Segoe UI Emoji"/>
        </w:rPr>
        <w:t>✅</w:t>
      </w:r>
      <w:r>
        <w:t xml:space="preserve"> Checklist</w:t>
      </w:r>
    </w:p>
    <w:p w:rsidR="004D0226" w:rsidRDefault="00C7532D">
      <w:r>
        <w:t>☐</w:t>
      </w:r>
      <w:r>
        <w:t xml:space="preserve"> Team of 4 organised</w:t>
      </w:r>
    </w:p>
    <w:p w:rsidR="004D0226" w:rsidRDefault="00C7532D">
      <w:r>
        <w:t>☐</w:t>
      </w:r>
      <w:r>
        <w:t xml:space="preserve"> 5 spooky</w:t>
      </w:r>
      <w:r>
        <w:t xml:space="preserve"> booths with names</w:t>
      </w:r>
    </w:p>
    <w:p w:rsidR="004D0226" w:rsidRDefault="00C7532D">
      <w:r>
        <w:t>☐</w:t>
      </w:r>
      <w:r>
        <w:t xml:space="preserve"> Description of each booth</w:t>
      </w:r>
    </w:p>
    <w:p w:rsidR="004D0226" w:rsidRDefault="00C7532D">
      <w:r>
        <w:t>☐</w:t>
      </w:r>
      <w:r>
        <w:t xml:space="preserve"> Price set for each booth</w:t>
      </w:r>
    </w:p>
    <w:p w:rsidR="004D0226" w:rsidRDefault="00C7532D">
      <w:r>
        <w:t>☐</w:t>
      </w:r>
      <w:r>
        <w:t xml:space="preserve"> Person in charge for each booth (with names/personalities)</w:t>
      </w:r>
    </w:p>
    <w:p w:rsidR="004D0226" w:rsidRDefault="00C7532D">
      <w:r>
        <w:t>☐</w:t>
      </w:r>
      <w:r>
        <w:t xml:space="preserve"> Poster created to invite students</w:t>
      </w:r>
    </w:p>
    <w:p w:rsidR="004D0226" w:rsidRDefault="00C7532D">
      <w:r>
        <w:t>☐</w:t>
      </w:r>
      <w:r>
        <w:t xml:space="preserve"> PowerPoint presentation prepared</w:t>
      </w:r>
    </w:p>
    <w:p w:rsidR="004D0226" w:rsidRDefault="00C7532D">
      <w:r>
        <w:t>☐</w:t>
      </w:r>
      <w:r>
        <w:t xml:space="preserve"> Ready for 27th October</w:t>
      </w:r>
    </w:p>
    <w:p w:rsidR="004D0226" w:rsidRDefault="00C7532D">
      <w:pPr>
        <w:pStyle w:val="Titre2"/>
      </w:pPr>
      <w:r>
        <w:t>📊</w:t>
      </w:r>
      <w:r>
        <w:t xml:space="preserve"> Rubric (Total: 50 poin</w:t>
      </w:r>
      <w:r>
        <w:t>ts)</w:t>
      </w:r>
    </w:p>
    <w:p w:rsidR="004D0226" w:rsidRDefault="00C7532D">
      <w:r>
        <w:t xml:space="preserve">• Creativity of booth ideas </w:t>
      </w:r>
      <w:r w:rsidR="00CE28DD">
        <w:t>and teamwork</w:t>
      </w:r>
      <w:r>
        <w:t>– 10 points</w:t>
      </w:r>
      <w:r>
        <w:br/>
        <w:t>• Clarity and detail in booth descriptions – 10 points</w:t>
      </w:r>
      <w:r>
        <w:br/>
        <w:t>• Appropriate pricing and originality – 5 points</w:t>
      </w:r>
      <w:r>
        <w:br/>
        <w:t>• Fun and creative personalities/names – 5 points</w:t>
      </w:r>
      <w:r>
        <w:br/>
        <w:t xml:space="preserve">• Poster design (colourful, inviting, clear) – </w:t>
      </w:r>
      <w:r w:rsidR="00CE28DD">
        <w:t>5</w:t>
      </w:r>
      <w:r>
        <w:t xml:space="preserve"> points</w:t>
      </w:r>
      <w:r>
        <w:br/>
        <w:t>•</w:t>
      </w:r>
      <w:r>
        <w:t xml:space="preserve"> PowerPoint quality (slides, images, text) – 5 points</w:t>
      </w:r>
      <w:r>
        <w:br/>
        <w:t xml:space="preserve">• </w:t>
      </w:r>
      <w:r w:rsidR="00CE28DD">
        <w:t>O</w:t>
      </w:r>
      <w:r>
        <w:t xml:space="preserve">ral presentation skills – </w:t>
      </w:r>
      <w:r w:rsidR="00CE28DD">
        <w:t>10</w:t>
      </w:r>
      <w:r>
        <w:t xml:space="preserve"> points</w:t>
      </w:r>
      <w:r>
        <w:br/>
      </w:r>
    </w:p>
    <w:p w:rsidR="00CE28DD" w:rsidRDefault="00CE28DD" w:rsidP="00C7532D">
      <w:pPr>
        <w:jc w:val="right"/>
      </w:pPr>
      <w:r>
        <w:rPr>
          <w:noProof/>
        </w:rPr>
        <w:drawing>
          <wp:inline distT="0" distB="0" distL="0" distR="0" wp14:anchorId="483A6F81">
            <wp:extent cx="1562100" cy="135468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37" cy="181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28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FD7DC6"/>
    <w:multiLevelType w:val="hybridMultilevel"/>
    <w:tmpl w:val="F6526E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0226"/>
    <w:rsid w:val="00AA1D8D"/>
    <w:rsid w:val="00B47730"/>
    <w:rsid w:val="00C7532D"/>
    <w:rsid w:val="00CB0664"/>
    <w:rsid w:val="00CE28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611F8"/>
  <w14:defaultImageDpi w14:val="300"/>
  <w15:docId w15:val="{C2C8AA40-4C7E-4936-AF02-EA63E9B1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207D17-3119-41E6-A357-F82AC350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Chooramun Mira</cp:lastModifiedBy>
  <cp:revision>2</cp:revision>
  <dcterms:created xsi:type="dcterms:W3CDTF">2025-09-25T17:07:00Z</dcterms:created>
  <dcterms:modified xsi:type="dcterms:W3CDTF">2025-09-25T17:07:00Z</dcterms:modified>
  <cp:category/>
</cp:coreProperties>
</file>