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F33" w:rsidRDefault="00013743">
      <w:pPr>
        <w:pStyle w:val="Titre1"/>
      </w:pPr>
      <w:r>
        <w:t>🎃</w:t>
      </w:r>
      <w:r>
        <w:t xml:space="preserve"> Halloween Project: The Halloween Town </w:t>
      </w:r>
      <w:r>
        <w:t>🏚</w:t>
      </w:r>
      <w:r>
        <w:t>️</w:t>
      </w:r>
    </w:p>
    <w:p w:rsidR="005648D0" w:rsidRDefault="005648D0" w:rsidP="005648D0"/>
    <w:p w:rsidR="005648D0" w:rsidRPr="005648D0" w:rsidRDefault="005648D0" w:rsidP="005648D0">
      <w:pPr>
        <w:jc w:val="center"/>
      </w:pPr>
      <w:r>
        <w:rPr>
          <w:noProof/>
        </w:rPr>
        <w:drawing>
          <wp:inline distT="0" distB="0" distL="0" distR="0" wp14:anchorId="07F3B786">
            <wp:extent cx="2667000" cy="1156263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42" cy="1165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8D0" w:rsidRDefault="005648D0">
      <w:r>
        <w:t xml:space="preserve">Welcome Grade 6! Imagine that I am a tourist coming to your spooky town and you with your team need to make me have a guided tour of the place. </w:t>
      </w:r>
    </w:p>
    <w:p w:rsidR="00AD4912" w:rsidRPr="00AD4912" w:rsidRDefault="00013743">
      <w:pPr>
        <w:rPr>
          <w:b/>
        </w:rPr>
      </w:pPr>
      <w:r>
        <w:t>You and your team (4 students) will create and build your own spooky Halloween Town! You will use cardboard or any recycled materials to construct your town.</w:t>
      </w:r>
      <w:r>
        <w:br/>
      </w:r>
      <w:r w:rsidR="00AD4912" w:rsidRPr="00AD4912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pict>
          <v:rect id="_x0000_i1026" style="width:0;height:1.5pt" o:hralign="center" o:hrstd="t" o:hr="t" fillcolor="#a0a0a0" stroked="f"/>
        </w:pict>
      </w:r>
      <w:r>
        <w:br/>
      </w:r>
    </w:p>
    <w:p w:rsidR="00DC7F33" w:rsidRDefault="00013743">
      <w:r w:rsidRPr="00AD4912">
        <w:rPr>
          <w:b/>
        </w:rPr>
        <w:t>Your mission:</w:t>
      </w:r>
      <w:r>
        <w:br/>
        <w:t>1. Give a scary name to your town.</w:t>
      </w:r>
      <w:r>
        <w:br/>
        <w:t>2.</w:t>
      </w:r>
      <w:r>
        <w:t xml:space="preserve"> Imagine that tourists will visit your Halloween Town.</w:t>
      </w:r>
      <w:r>
        <w:br/>
        <w:t>3. Describe 5 specific community places in your town (examples: cemetery, haunted library, witch’s bakery...)</w:t>
      </w:r>
      <w:r w:rsidR="005648D0">
        <w:t xml:space="preserve"> and introduce me to the people working there. You can give them names and personalities.</w:t>
      </w:r>
      <w:r>
        <w:br/>
        <w:t>4. Invent 3 peculiarities of your town (strange traditions, weird laws, mysterious weather</w:t>
      </w:r>
      <w:r>
        <w:t>, unusual citizens, etc.).</w:t>
      </w:r>
    </w:p>
    <w:p w:rsidR="005648D0" w:rsidRDefault="005648D0">
      <w:r>
        <w:t>5. Along with your teammates, do a presentation of around 7-10 minutes of your town</w:t>
      </w:r>
      <w:r w:rsidR="00AD4912">
        <w:t>. Make it sound fun and yet scary!</w:t>
      </w:r>
    </w:p>
    <w:p w:rsidR="00AD4912" w:rsidRPr="00AD4912" w:rsidRDefault="00AD4912">
      <w:pPr>
        <w:rPr>
          <w:b/>
        </w:rPr>
      </w:pPr>
      <w:r w:rsidRPr="00AD4912">
        <w:rPr>
          <w:b/>
        </w:rPr>
        <w:t>Date of presentation: Monday 27</w:t>
      </w:r>
      <w:r w:rsidRPr="00AD4912">
        <w:rPr>
          <w:b/>
          <w:vertAlign w:val="superscript"/>
        </w:rPr>
        <w:t>th</w:t>
      </w:r>
      <w:r w:rsidRPr="00AD4912">
        <w:rPr>
          <w:b/>
        </w:rPr>
        <w:t xml:space="preserve"> October</w:t>
      </w:r>
    </w:p>
    <w:p w:rsidR="005648D0" w:rsidRDefault="005648D0"/>
    <w:p w:rsidR="005648D0" w:rsidRDefault="00AD4912" w:rsidP="00AD4912">
      <w:pPr>
        <w:jc w:val="center"/>
      </w:pPr>
      <w:r>
        <w:rPr>
          <w:noProof/>
        </w:rPr>
        <w:drawing>
          <wp:inline distT="0" distB="0" distL="0" distR="0" wp14:anchorId="0D920F80">
            <wp:extent cx="1554480" cy="1554480"/>
            <wp:effectExtent l="0" t="0" r="762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8D0" w:rsidRDefault="005648D0"/>
    <w:p w:rsidR="00DC7F33" w:rsidRDefault="00013743">
      <w:pPr>
        <w:pStyle w:val="Titre2"/>
      </w:pPr>
      <w:r>
        <w:t>✅</w:t>
      </w:r>
      <w:r>
        <w:t xml:space="preserve"> Project Checklist</w:t>
      </w:r>
    </w:p>
    <w:p w:rsidR="00DC7F33" w:rsidRDefault="00013743">
      <w:r>
        <w:t>☐</w:t>
      </w:r>
      <w:r>
        <w:t xml:space="preserve"> We worked in a team of 4.</w:t>
      </w:r>
    </w:p>
    <w:p w:rsidR="00DC7F33" w:rsidRDefault="00013743">
      <w:r>
        <w:t>☐</w:t>
      </w:r>
      <w:r>
        <w:t xml:space="preserve"> We used cardboard or recycled materials.</w:t>
      </w:r>
    </w:p>
    <w:p w:rsidR="00DC7F33" w:rsidRDefault="00013743">
      <w:r>
        <w:t>☐</w:t>
      </w:r>
      <w:r>
        <w:t xml:space="preserve"> We gave a scary name to our town.</w:t>
      </w:r>
    </w:p>
    <w:p w:rsidR="00DC7F33" w:rsidRDefault="00013743">
      <w:r>
        <w:t>☐</w:t>
      </w:r>
      <w:r>
        <w:t xml:space="preserve"> We described 5 community places.</w:t>
      </w:r>
    </w:p>
    <w:p w:rsidR="00DC7F33" w:rsidRDefault="00013743">
      <w:r>
        <w:t>☐</w:t>
      </w:r>
      <w:r>
        <w:t xml:space="preserve"> We invented 3 peculiarities of the town.</w:t>
      </w:r>
    </w:p>
    <w:p w:rsidR="00DC7F33" w:rsidRDefault="00013743">
      <w:r>
        <w:t>☐</w:t>
      </w:r>
      <w:r>
        <w:t xml:space="preserve"> We made the town spook</w:t>
      </w:r>
      <w:r>
        <w:t>y and creative.</w:t>
      </w:r>
    </w:p>
    <w:p w:rsidR="00DC7F33" w:rsidRDefault="00013743">
      <w:pPr>
        <w:pStyle w:val="Titre2"/>
      </w:pPr>
      <w:r>
        <w:t>📊</w:t>
      </w:r>
      <w:r>
        <w:t xml:space="preserve"> Project Rubric (Total: 50 points)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140"/>
      </w:tblGrid>
      <w:tr w:rsidR="00DC7F33">
        <w:tc>
          <w:tcPr>
            <w:tcW w:w="4320" w:type="dxa"/>
          </w:tcPr>
          <w:p w:rsidR="00DC7F33" w:rsidRDefault="00013743">
            <w:r>
              <w:t>Criteria</w:t>
            </w:r>
          </w:p>
        </w:tc>
        <w:tc>
          <w:tcPr>
            <w:tcW w:w="4320" w:type="dxa"/>
          </w:tcPr>
          <w:p w:rsidR="00DC7F33" w:rsidRDefault="00013743">
            <w:r>
              <w:t>Points</w:t>
            </w:r>
          </w:p>
        </w:tc>
      </w:tr>
      <w:tr w:rsidR="00DC7F33">
        <w:tc>
          <w:tcPr>
            <w:tcW w:w="4320" w:type="dxa"/>
          </w:tcPr>
          <w:p w:rsidR="00DC7F33" w:rsidRDefault="00013743">
            <w:r>
              <w:t>Creativity</w:t>
            </w:r>
            <w:r w:rsidR="006E0CBA">
              <w:t xml:space="preserve">, </w:t>
            </w:r>
            <w:r>
              <w:t>Originality</w:t>
            </w:r>
            <w:r w:rsidR="006E0CBA">
              <w:t xml:space="preserve"> &amp; teamwork</w:t>
            </w:r>
          </w:p>
        </w:tc>
        <w:tc>
          <w:tcPr>
            <w:tcW w:w="4320" w:type="dxa"/>
          </w:tcPr>
          <w:p w:rsidR="00DC7F33" w:rsidRDefault="00013743">
            <w:r>
              <w:t>10</w:t>
            </w:r>
          </w:p>
        </w:tc>
      </w:tr>
      <w:tr w:rsidR="00DC7F33">
        <w:tc>
          <w:tcPr>
            <w:tcW w:w="4320" w:type="dxa"/>
          </w:tcPr>
          <w:p w:rsidR="00DC7F33" w:rsidRDefault="00013743">
            <w:r>
              <w:t>Town Construction (use of materials)</w:t>
            </w:r>
          </w:p>
        </w:tc>
        <w:tc>
          <w:tcPr>
            <w:tcW w:w="4320" w:type="dxa"/>
          </w:tcPr>
          <w:p w:rsidR="00DC7F33" w:rsidRDefault="00013743">
            <w:r>
              <w:t>10</w:t>
            </w:r>
          </w:p>
        </w:tc>
      </w:tr>
      <w:tr w:rsidR="00DC7F33">
        <w:tc>
          <w:tcPr>
            <w:tcW w:w="4320" w:type="dxa"/>
          </w:tcPr>
          <w:p w:rsidR="00DC7F33" w:rsidRDefault="00AD4912">
            <w:r>
              <w:t>Content (Name, place, people, peculiarity)</w:t>
            </w:r>
          </w:p>
        </w:tc>
        <w:tc>
          <w:tcPr>
            <w:tcW w:w="4320" w:type="dxa"/>
          </w:tcPr>
          <w:p w:rsidR="00DC7F33" w:rsidRDefault="00AD4912">
            <w:r>
              <w:t>15</w:t>
            </w:r>
          </w:p>
        </w:tc>
      </w:tr>
      <w:tr w:rsidR="00DC7F33">
        <w:tc>
          <w:tcPr>
            <w:tcW w:w="4320" w:type="dxa"/>
          </w:tcPr>
          <w:p w:rsidR="00DC7F33" w:rsidRDefault="006E0CBA">
            <w:r>
              <w:t>Speaking skills (clarity, pronunciation, voice, fluency, eye contact, intonation)</w:t>
            </w:r>
          </w:p>
        </w:tc>
        <w:tc>
          <w:tcPr>
            <w:tcW w:w="4320" w:type="dxa"/>
          </w:tcPr>
          <w:p w:rsidR="00DC7F33" w:rsidRDefault="006E0CBA">
            <w:r>
              <w:t>15</w:t>
            </w:r>
          </w:p>
        </w:tc>
      </w:tr>
      <w:tr w:rsidR="00DC7F33">
        <w:tc>
          <w:tcPr>
            <w:tcW w:w="4320" w:type="dxa"/>
          </w:tcPr>
          <w:p w:rsidR="00DC7F33" w:rsidRDefault="00DC7F33"/>
        </w:tc>
        <w:tc>
          <w:tcPr>
            <w:tcW w:w="4320" w:type="dxa"/>
          </w:tcPr>
          <w:p w:rsidR="00DC7F33" w:rsidRDefault="00DC7F33"/>
        </w:tc>
      </w:tr>
      <w:tr w:rsidR="00DC7F33">
        <w:tc>
          <w:tcPr>
            <w:tcW w:w="4320" w:type="dxa"/>
          </w:tcPr>
          <w:p w:rsidR="00DC7F33" w:rsidRDefault="006E0CBA" w:rsidP="006E0C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E3BD24">
                  <wp:extent cx="2857500" cy="16002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DC7F33" w:rsidRDefault="00DC7F33"/>
        </w:tc>
      </w:tr>
    </w:tbl>
    <w:p w:rsidR="00013743" w:rsidRDefault="00013743">
      <w:bookmarkStart w:id="0" w:name="_GoBack"/>
      <w:bookmarkEnd w:id="0"/>
    </w:p>
    <w:sectPr w:rsidR="000137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743"/>
    <w:rsid w:val="00034616"/>
    <w:rsid w:val="0006063C"/>
    <w:rsid w:val="0015074B"/>
    <w:rsid w:val="0029639D"/>
    <w:rsid w:val="00326F90"/>
    <w:rsid w:val="005648D0"/>
    <w:rsid w:val="006E0CBA"/>
    <w:rsid w:val="00AA1D8D"/>
    <w:rsid w:val="00AD4912"/>
    <w:rsid w:val="00B47730"/>
    <w:rsid w:val="00CB0664"/>
    <w:rsid w:val="00DC7F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07C00"/>
  <w14:defaultImageDpi w14:val="300"/>
  <w15:docId w15:val="{47D12975-12BC-468B-B6C9-74FAEA44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BD39B-097D-4748-84EA-73C7D947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Chooramun Mira</cp:lastModifiedBy>
  <cp:revision>2</cp:revision>
  <dcterms:created xsi:type="dcterms:W3CDTF">2025-09-25T12:49:00Z</dcterms:created>
  <dcterms:modified xsi:type="dcterms:W3CDTF">2025-09-25T12:49:00Z</dcterms:modified>
  <cp:category/>
</cp:coreProperties>
</file>